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63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Исаева Виталия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Исаев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Исаев В.В.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Исаева В.В.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В.В.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Исаева В.В.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Исаева Виталия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0412365400665006332415121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OrganizationNamegrp-22rplc-15">
    <w:name w:val="cat-OrganizationName grp-22 rplc-15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SumInWordsgrp-19rplc-40">
    <w:name w:val="cat-SumInWords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